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教育督导学  一种发展性视角  第6版</w:t>
      </w:r>
    </w:p>
    <w:p>
      <w:r>
        <w:rPr>
          <w:rFonts w:ascii="宋体" w:hAnsi="宋体" w:eastAsia="宋体"/>
          <w:sz w:val="24"/>
        </w:rPr>
        <w:t>（美）卡尔·D·格利克曼，（美）乔维塔·M·罗斯-戈登著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教育督导学  一种发展性视角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（美）卡尔·D·格利克曼，（美）乔维塔·M·罗斯-戈登著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本书出售、求购地址：https://www.jiaokey.com/book/detail/13667873.html</w:t>
      </w:r>
    </w:p>
    <w:p>
      <w:r>
        <w:t>更多相关图书推荐：https://www.jiaokey.com</w:t>
      </w:r>
    </w:p>
    <w:p>
      <w:r>
        <w:t>（美）卡尔·D·格利克曼，（美）乔维塔·M·罗斯-戈登著 其他作品：https://www.jiaokey.com/tag/（美）卡尔·D·格利克曼，（美）乔维塔·M·罗斯-戈登著.html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关键词搜索：https://www.jiaokey.com/tag/教育督导学  一种发展性视角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