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书名：诗艺文心  当代台湾诗歌散文论略</w:t>
      </w:r>
    </w:p>
    <w:p>
      <w:r>
        <w:t>作者：王进著</w:t>
      </w:r>
    </w:p>
    <w:p>
      <w:r>
        <w:t>出版社：北京:民族出版社,2014.07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诗艺文心  当代台湾诗歌散文论略 评论地址：https://www.jiaokey.com/book/detail/13667857.html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