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大明权斗  大内锦衣卫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大明权斗  大内锦衣卫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本书出售、求购地址：https://www.jiaokey.com/book/detail/13667847.html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南昌:二十一世纪出版社,2014.10 出版图书：https://www.jiaokey.com/tag/南昌:二十一世纪出版社,2014.10.html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