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王者无畏  三星总裁李健熙和他的商业帝国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王者无畏  三星总裁李健熙和他的商业帝国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本书出售、求购地址：https://www.jiaokey.com/book/detail/13667803.html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关键词搜索：https://www.jiaokey.com/tag/王者无畏  三星总裁李健熙和他的商业帝国.html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