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西汉人口地理  纪念版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西汉人口地理  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本书出售、求购地址：https://www.jiaokey.com/book/detail/13667799.html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关键词搜索：https://www.jiaokey.com/tag/西汉人口地理  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