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书名：马云为什么能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马云为什么能 评论地址：https://www.jiaokey.com/book/detail/13667789.html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