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十二岁的魔法</w:t>
      </w:r>
    </w:p>
    <w:p>
      <w:r>
        <w:rPr>
          <w:rFonts w:ascii="宋体" w:hAnsi="宋体" w:eastAsia="宋体"/>
          <w:sz w:val="24"/>
        </w:rPr>
        <w:t>张淑慧，林芳妃，吴洲星等著；九子，贝果，钟淑婷等绘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十二岁的魔法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张淑慧，林芳妃，吴洲星等著；九子，贝果，钟淑婷等绘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本书出售、求购地址：https://www.jiaokey.com/book/detail/13667776.html</w:t>
      </w:r>
    </w:p>
    <w:p>
      <w:r>
        <w:t>更多相关图书推荐：https://www.jiaokey.com</w:t>
      </w:r>
    </w:p>
    <w:p>
      <w:r>
        <w:t>张淑慧，林芳妃，吴洲星等著；九子，贝果，钟淑婷等绘 其他作品：https://www.jiaokey.com/tag/张淑慧，林芳妃，吴洲星等著；九子，贝果，钟淑婷等绘.html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关键词搜索：https://www.jiaokey.com/tag/十二岁的魔法.html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