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书名：怎样养育0-12个月宝宝</w:t>
      </w:r>
    </w:p>
    <w:p>
      <w:r>
        <w:t>作者：安心育儿室（台湾）著</w:t>
      </w:r>
    </w:p>
    <w:p>
      <w:r>
        <w:t>出版社：武汉：湖北科学技术出版社</w:t>
      </w:r>
    </w:p>
    <w:p>
      <w:r>
        <w:t>出版日期：2014.09</w:t>
      </w:r>
    </w:p>
    <w:p>
      <w:r>
        <w:t>总页数：160</w:t>
      </w:r>
    </w:p>
    <w:p>
      <w:r>
        <w:t>更多请访问教客网: www.jiaokey.com</w:t>
      </w:r>
    </w:p>
    <w:p>
      <w:r>
        <w:t>怎样养育0-12个月宝宝 评论地址：https://www.jiaokey.com/book/detail/13667769.html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