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美术治疗实践笔记  用一场心灵旅行与自我相遇</w:t>
      </w:r>
    </w:p>
    <w:p>
      <w:r>
        <w:rPr>
          <w:rFonts w:ascii="宋体" w:hAnsi="宋体" w:eastAsia="宋体"/>
          <w:sz w:val="24"/>
        </w:rPr>
        <w:t>（韩）任胤善著；金熙雯译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美术治疗实践笔记  用一场心灵旅行与自我相遇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（韩）任胤善著；金熙雯译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本书出售、求购地址：https://www.jiaokey.com/book/detail/13667761.html</w:t>
      </w:r>
    </w:p>
    <w:p>
      <w:r>
        <w:t>更多相关图书推荐：https://www.jiaokey.com</w:t>
      </w:r>
    </w:p>
    <w:p>
      <w:r>
        <w:t>（韩）任胤善著；金熙雯译 其他作品：https://www.jiaokey.com/tag/（韩）任胤善著；金熙雯译.html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关键词搜索：https://www.jiaokey.com/tag/美术治疗实践笔记  用一场心灵旅行与自我相遇.html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