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幼儿文学百年经典  美绘版  9  雪花卷</w:t>
      </w:r>
    </w:p>
    <w:p>
      <w:r>
        <w:rPr>
          <w:rFonts w:ascii="宋体" w:hAnsi="宋体" w:eastAsia="宋体"/>
          <w:sz w:val="24"/>
        </w:rPr>
        <w:t>保冬妮著；朱世芳等绘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幼儿文学百年经典  美绘版  9  雪花卷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保冬妮著；朱世芳等绘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本书出售、求购地址：https://www.jiaokey.com/book/detail/13667760.html</w:t>
      </w:r>
    </w:p>
    <w:p>
      <w:r>
        <w:t>更多相关图书推荐：https://www.jiaokey.com</w:t>
      </w:r>
    </w:p>
    <w:p>
      <w:r>
        <w:t>保冬妮著；朱世芳等绘 其他作品：https://www.jiaokey.com/tag/保冬妮著；朱世芳等绘.html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关键词搜索：https://www.jiaokey.com/tag/幼儿文学百年经典  美绘版  9  雪花卷.html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