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蚕宝宝引出来的眼镜蛇  信篇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蚕宝宝引出来的眼镜蛇  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本书出售、求购地址：https://www.jiaokey.com/book/detail/13667744.html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关键词搜索：https://www.jiaokey.com/tag/蚕宝宝引出来的眼镜蛇  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