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果定特攻第三季  动画小说  2  神兵去哪儿？</w:t>
      </w:r>
    </w:p>
    <w:p>
      <w:r>
        <w:rPr>
          <w:rFonts w:ascii="宋体" w:hAnsi="宋体" w:eastAsia="宋体"/>
          <w:sz w:val="24"/>
        </w:rPr>
        <w:t>许雁著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果定特攻第三季  动画小说  2  神兵去哪儿？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本书出售、求购地址：https://www.jiaokey.com/book/detail/13667743.html</w:t>
      </w:r>
    </w:p>
    <w:p>
      <w:r>
        <w:t>更多相关图书推荐：https://www.jiaokey.com</w:t>
      </w:r>
    </w:p>
    <w:p>
      <w:r>
        <w:t>许雁著 其他作品：https://www.jiaokey.com/tag/许雁著.html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关键词搜索：https://www.jiaokey.com/tag/果定特攻第三季  动画小说  2  神兵去哪儿？.html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