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冒冒失失的大衰鬼  谨篇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冒冒失失的大衰鬼  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本书出售、求购地址：https://www.jiaokey.com/book/detail/13667741.html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关键词搜索：https://www.jiaokey.com/tag/冒冒失失的大衰鬼  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