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“天”字号的大品牌  谨篇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“天”字号的大品牌  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本书出售、求购地址：https://www.jiaokey.com/book/detail/13667740.html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关键词搜索：https://www.jiaokey.com/tag/“天”字号的大品牌  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