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书名：守护平安  广东省公安机关打造“平安样本”实践</w:t>
      </w:r>
    </w:p>
    <w:p>
      <w:r>
        <w:t>作者：洪奕宜，戎明昌，陈捷生编著</w:t>
      </w:r>
    </w:p>
    <w:p>
      <w:r>
        <w:t>出版社：广州：南方日报出版社</w:t>
      </w:r>
    </w:p>
    <w:p>
      <w:r>
        <w:t>出版日期：2014.09</w:t>
      </w:r>
    </w:p>
    <w:p>
      <w:r>
        <w:t>总页数：155</w:t>
      </w:r>
    </w:p>
    <w:p>
      <w:r>
        <w:t>更多请访问教客网: www.jiaokey.com</w:t>
      </w:r>
    </w:p>
    <w:p>
      <w:r>
        <w:t>守护平安  广东省公安机关打造“平安样本”实践 评论地址：https://www.jiaokey.com/book/detail/13667737.html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