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书名：苍颉之舞</w:t>
      </w:r>
    </w:p>
    <w:p>
      <w:r>
        <w:t>作者：陈福荣著；谭旭东主编</w:t>
      </w:r>
    </w:p>
    <w:p>
      <w:r>
        <w:t>出版社：延边出版社,2014.06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苍颉之舞 评论地址：https://www.jiaokey.com/book/detail/13667722.html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