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书名：我要避险  危险来了我先躲</w:t>
      </w:r>
    </w:p>
    <w:p>
      <w:r>
        <w:t>作者:大陆桥《科学传奇》编辑部编著；江莹莹策划；郭漫主编</w:t>
      </w:r>
    </w:p>
    <w:p>
      <w:r>
        <w:t>出版社:北京:星球地图出版社,2014.09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我要避险  危险来了我先躲评论地址：https://www.jiaokey.com/book/detail/13667713.html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