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一百只童子鸡  悌篇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一百只童子鸡  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本书出售、求购地址：https://www.jiaokey.com/book/detail/13667693.html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关键词搜索：https://www.jiaokey.com/tag/一百只童子鸡  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