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新编经济应用文写作技巧与案例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新编经济应用文写作技巧与案例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本书出售、求购地址：https://www.jiaokey.com/book/detail/13667690.html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关键词搜索：https://www.jiaokey.com/tag/新编经济应用文写作技巧与案例.html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