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  不凶不吼教出好孩子</w:t>
      </w:r>
    </w:p>
    <w:p>
      <w:r>
        <w:t>作者：尤岭岭著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正面管教  不凶不吼教出好孩子 评论地址：https://www.jiaokey.com/book/detail/13667689.html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