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  平生可惯闲憔悴</w:t>
      </w:r>
    </w:p>
    <w:p>
      <w:r>
        <w:rPr>
          <w:rFonts w:ascii="宋体" w:hAnsi="宋体" w:eastAsia="宋体"/>
          <w:sz w:val="24"/>
        </w:rPr>
        <w:t>郭桂云著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  平生可惯闲憔悴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本书出售、求购地址：https://www.jiaokey.com/book/detail/13667687.html</w:t>
      </w:r>
    </w:p>
    <w:p>
      <w:r>
        <w:t>更多相关图书推荐：https://www.jiaokey.com</w:t>
      </w:r>
    </w:p>
    <w:p>
      <w:r>
        <w:t>郭桂云著 其他作品：https://www.jiaokey.com/tag/郭桂云著.html</w:t>
      </w:r>
    </w:p>
    <w:p>
      <w:r>
        <w:t>北京:现代出版社,2014.04 出版图书：https://www.jiaokey.com/tag/北京:现代出版社,2014.04.html</w:t>
      </w:r>
    </w:p>
    <w:p>
      <w:r>
        <w:t>关键词搜索：https://www.jiaokey.com/tag/习惯性-能力培养-通俗读物.html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