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书名：父子旅行纪实  小孩旅行奇遇记</w:t>
      </w:r>
    </w:p>
    <w:p>
      <w:r>
        <w:t>作者：班马著</w:t>
      </w:r>
    </w:p>
    <w:p>
      <w:r>
        <w:t>出版社：上海:少年儿童出版社,2014.08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父子旅行纪实  小孩旅行奇遇记 评论地址：https://www.jiaokey.com/book/detail/13667658.html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