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  自我抑制力养成书  从小培养完整人格，长大收获美好人生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  自我抑制力养成书  从小培养完整人格，长大收获美好人生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本书出售、求购地址：https://www.jiaokey.com/book/detail/13667646.html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  自我抑制力养成书  从小培养完整人格，长大收获美好人生.html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