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书名：轮子上的麦小麦  2  神秘的来信</w:t>
      </w:r>
    </w:p>
    <w:p>
      <w:r>
        <w:t>作者：殷健灵著</w:t>
      </w:r>
    </w:p>
    <w:p>
      <w:r>
        <w:t>出版社：北京:现代出版社,2014.09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轮子上的麦小麦  2  神秘的来信 评论地址：https://www.jiaokey.com/book/detail/13667636.html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