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卡耐基写给女人的幸福箴言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卡耐基写给女人的幸福箴言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本书出售、求购地址：https://www.jiaokey.com/book/detail/13667632.html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关键词搜索：https://www.jiaokey.com/tag/卡耐基写给女人的幸福箴言.html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