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书名：斯宾塞的快乐教育</w:t>
      </w:r>
    </w:p>
    <w:p>
      <w:r>
        <w:t>作者：（英）赫伯特·斯宾塞著；成墨初，李彦芳编译</w:t>
      </w:r>
    </w:p>
    <w:p>
      <w:r>
        <w:t>出版社：</w:t>
      </w:r>
    </w:p>
    <w:p>
      <w:r>
        <w:t>出版日期：2014.11</w:t>
      </w:r>
    </w:p>
    <w:p>
      <w:r>
        <w:t>总页数：196</w:t>
      </w:r>
    </w:p>
    <w:p>
      <w:r>
        <w:t>更多请访问教客网: www.jiaokey.com</w:t>
      </w:r>
    </w:p>
    <w:p>
      <w:r>
        <w:t>斯宾塞的快乐教育 评论地址：https://www.jiaokey.com/book/detail/13667630.html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