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书名：人体漫游记</w:t>
      </w:r>
    </w:p>
    <w:p>
      <w:r>
        <w:t>作者：畲田主编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人体漫游记 评论地址：https://www.jiaokey.com/book/detail/13667625.html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