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笨狼的故事  最后还是零  注意版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笨狼的故事  最后还是零  注意版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本书出售、求购地址：https://www.jiaokey.com/book/detail/13667607.html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关键词搜索：https://www.jiaokey.com/tag/笨狼的故事  最后还是零  注意版.html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