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书名：六朝东山谢氏文学生产与林下风绵远影响</w:t>
      </w:r>
    </w:p>
    <w:p>
      <w:r>
        <w:t>作者：周淑舫著</w:t>
      </w:r>
    </w:p>
    <w:p>
      <w:r>
        <w:t>出版社：长春:吉林大学出版社,2014.09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六朝东山谢氏文学生产与林下风绵远影响 评论地址：https://www.jiaokey.com/book/detail/13667599.html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