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  黒雨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  黒雨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本书出售、求购地址：https://www.jiaokey.com/book/detail/13667594.html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关键词搜索：https://www.jiaokey.com/tag/曾国藩  3  黒雨.html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