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2  野焚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2  野焚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本书出售、求购地址：https://www.jiaokey.com/book/detail/13667593.html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关键词搜索：https://www.jiaokey.com/tag/曾国藩  2  野焚.html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