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书名：有家有爱并不够  致年轻的妈妈</w:t>
      </w:r>
    </w:p>
    <w:p>
      <w:r>
        <w:t>作者：葛英编著</w:t>
      </w:r>
    </w:p>
    <w:p>
      <w:r>
        <w:t>出版社：北京:煤炭工业出版社,2014.08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有家有爱并不够  致年轻的妈妈 评论地址：https://www.jiaokey.com/book/detail/13667590.html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