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书名：帮助孩子养成完美性格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帮助孩子养成完美性格 评论地址：https://www.jiaokey.com/book/detail/13667589.html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