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小老虎历险记  典藏版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小老虎历险记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本书出售、求购地址：https://www.jiaokey.com/book/detail/13667580.html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关键词搜索：https://www.jiaokey.com/tag/小老虎历险记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