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变形计  孩子的成长有点疼  7天互换体验改变孩子一生</w:t>
      </w:r>
    </w:p>
    <w:p>
      <w:r>
        <w:rPr>
          <w:rFonts w:ascii="宋体" w:hAnsi="宋体" w:eastAsia="宋体"/>
          <w:sz w:val="24"/>
        </w:rPr>
        <w:t>巩高峰编著；湖南卫视出品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变形计  孩子的成长有点疼  7天互换体验改变孩子一生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巩高峰编著；湖南卫视出品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本书出售、求购地址：https://www.jiaokey.com/book/detail/13667577.html</w:t>
      </w:r>
    </w:p>
    <w:p>
      <w:r>
        <w:t>更多相关图书推荐：https://www.jiaokey.com</w:t>
      </w:r>
    </w:p>
    <w:p>
      <w:r>
        <w:t>巩高峰编著；湖南卫视出品 其他作品：https://www.jiaokey.com/tag/巩高峰编著；湖南卫视出品.html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关键词搜索：https://www.jiaokey.com/tag/变形计  孩子的成长有点疼  7天互换体验改变孩子一生.html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