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汽车商务英语  第2版</w:t>
      </w:r>
    </w:p>
    <w:p>
      <w:r>
        <w:rPr>
          <w:rFonts w:ascii="宋体" w:hAnsi="宋体" w:eastAsia="宋体"/>
          <w:sz w:val="24"/>
        </w:rPr>
        <w:t>张素容，何小青主编；肖婷，芦开智，赵福花副主编；归艳荣主审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汽车商务英语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张素容，何小青主编；肖婷，芦开智，赵福花副主编；归艳荣主审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本书出售、求购地址：https://www.jiaokey.com/book/detail/13667562.html</w:t>
      </w:r>
    </w:p>
    <w:p>
      <w:r>
        <w:t>更多相关图书推荐：https://www.jiaokey.com</w:t>
      </w:r>
    </w:p>
    <w:p>
      <w:r>
        <w:t>张素容，何小青主编；肖婷，芦开智，赵福花副主编；归艳荣主审 其他作品：https://www.jiaokey.com/tag/张素容，何小青主编；肖婷，芦开智，赵福花副主编；归艳荣主审.html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关键词搜索：https://www.jiaokey.com/tag/汽车商务英语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