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书名：勇敢者日记  迪小龙  第1季  中  神器传说</w:t>
      </w:r>
    </w:p>
    <w:p>
      <w:r>
        <w:t>作者：莫争著</w:t>
      </w:r>
    </w:p>
    <w:p>
      <w:r>
        <w:t>出版社：福州:福建少年儿童出版社,2014.06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勇敢者日记  迪小龙  第1季  中  神器传说 评论地址：https://www.jiaokey.com/book/detail/13667521.html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