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关注社会热点，共话文化发展  首都大学生暑期社会调研报告集</w:t>
      </w:r>
    </w:p>
    <w:p>
      <w:r>
        <w:rPr>
          <w:rFonts w:ascii="宋体" w:hAnsi="宋体" w:eastAsia="宋体"/>
          <w:sz w:val="24"/>
        </w:rPr>
        <w:t>张秀芬，王鲁娜编著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关注社会热点，共话文化发展  首都大学生暑期社会调研报告集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张秀芬，王鲁娜编著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本书出售、求购地址：https://www.jiaokey.com/book/detail/13667517.html</w:t>
      </w:r>
    </w:p>
    <w:p>
      <w:r>
        <w:t>更多相关图书推荐：https://www.jiaokey.com</w:t>
      </w:r>
    </w:p>
    <w:p>
      <w:r>
        <w:t>张秀芬，王鲁娜编著 其他作品：https://www.jiaokey.com/tag/张秀芬，王鲁娜编著.html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关键词搜索：https://www.jiaokey.com/tag/关注社会热点，共话文化发展  首都大学生暑期社会调研报告集.html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