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书名：跟任何人都能聊得来</w:t>
      </w:r>
    </w:p>
    <w:p>
      <w:r>
        <w:t>作者：雅正著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跟任何人都能聊得来 评论地址：https://www.jiaokey.com/book/detail/13667514.html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