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书名：红叶林和影子人</w:t>
      </w:r>
    </w:p>
    <w:p>
      <w:r>
        <w:t>作者：金波著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红叶林和影子人 评论地址：https://www.jiaokey.com/book/detail/13667507.html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