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漂洋过海来的表妹</w:t>
      </w:r>
    </w:p>
    <w:p>
      <w:r>
        <w:rPr>
          <w:rFonts w:ascii="宋体" w:hAnsi="宋体" w:eastAsia="宋体"/>
          <w:sz w:val="24"/>
        </w:rPr>
        <w:t>（美）约纳·塞尔迪斯·麦克多诺著；杨丽萍译；（美）希瑟·马约内绘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漂洋过海来的表妹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（美）约纳·塞尔迪斯·麦克多诺著；杨丽萍译；（美）希瑟·马约内绘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本书出售、求购地址：https://www.jiaokey.com/book/detail/13667500.html</w:t>
      </w:r>
    </w:p>
    <w:p>
      <w:r>
        <w:t>更多相关图书推荐：https://www.jiaokey.com</w:t>
      </w:r>
    </w:p>
    <w:p>
      <w:r>
        <w:t>（美）约纳·塞尔迪斯·麦克多诺著；杨丽萍译；（美）希瑟·马约内绘 其他作品：https://www.jiaokey.com/tag/（美）约纳·塞尔迪斯·麦克多诺著；杨丽萍译；（美）希瑟·马约内绘.html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关键词搜索：https://www.jiaokey.com/tag/漂洋过海来的表妹.html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