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柯波街小姐妹</w:t>
      </w:r>
    </w:p>
    <w:p>
      <w:r>
        <w:rPr>
          <w:rFonts w:ascii="宋体" w:hAnsi="宋体" w:eastAsia="宋体"/>
          <w:sz w:val="24"/>
        </w:rPr>
        <w:t>（美）辛西娅·赖兰特著；甄寒译；（美）温迪·安德森·霍尔伯林绘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柯波街小姐妹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（美）辛西娅·赖兰特著；甄寒译；（美）温迪·安德森·霍尔伯林绘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本书出售、求购地址：https://www.jiaokey.com/book/detail/13667499.html</w:t>
      </w:r>
    </w:p>
    <w:p>
      <w:r>
        <w:t>更多相关图书推荐：https://www.jiaokey.com</w:t>
      </w:r>
    </w:p>
    <w:p>
      <w:r>
        <w:t>（美）辛西娅·赖兰特著；甄寒译；（美）温迪·安德森·霍尔伯林绘 其他作品：https://www.jiaokey.com/tag/（美）辛西娅·赖兰特著；甄寒译；（美）温迪·安德森·霍尔伯林绘.html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关键词搜索：https://www.jiaokey.com/tag/柯波街小姐妹.html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