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书名：校园里的奇葩部落  3  鸡蛋撞地球</w:t>
      </w:r>
    </w:p>
    <w:p>
      <w:r>
        <w:t>作者：吴依薇著</w:t>
      </w:r>
    </w:p>
    <w:p>
      <w:r>
        <w:t>出版社：沈阳：春风文艺出版社</w:t>
      </w:r>
    </w:p>
    <w:p>
      <w:r>
        <w:t>出版日期：2014.08</w:t>
      </w:r>
    </w:p>
    <w:p>
      <w:r>
        <w:t>总页数：181</w:t>
      </w:r>
    </w:p>
    <w:p>
      <w:r>
        <w:t>更多请访问教客网: www.jiaokey.com</w:t>
      </w:r>
    </w:p>
    <w:p>
      <w:r>
        <w:t>校园里的奇葩部落  3  鸡蛋撞地球 评论地址：https://www.jiaokey.com/book/detail/13667494.html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