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书名：小屁孩布朗  英汉对照</w:t>
      </w:r>
    </w:p>
    <w:p>
      <w:r>
        <w:t>作者：（美）奥特考特著；王亚斌译</w:t>
      </w:r>
    </w:p>
    <w:p>
      <w:r>
        <w:t>出版社：哈尔滨:哈尔滨出版社,2014.07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小屁孩布朗  英汉对照 评论地址：https://www.jiaokey.com/book/detail/13667485.html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