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书名：服饰的进化  穿衣戴帽中深藏着中国人的秘密</w:t>
      </w:r>
    </w:p>
    <w:p>
      <w:r>
        <w:t>作者：萨娜著</w:t>
      </w:r>
    </w:p>
    <w:p>
      <w:r>
        <w:t>出版社：哈尔滨：黑龙江教育出版社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服饰的进化  穿衣戴帽中深藏着中国人的秘密 评论地址：https://www.jiaokey.com/book/detail/13667481.html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