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点亮画面  影片照明手册  彩印</w:t>
      </w:r>
    </w:p>
    <w:p>
      <w:r>
        <w:rPr>
          <w:rFonts w:ascii="宋体" w:hAnsi="宋体" w:eastAsia="宋体"/>
          <w:sz w:val="24"/>
        </w:rPr>
        <w:t>（美）杰克曼著；张可，琚初蔚译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点亮画面  影片照明手册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（美）杰克曼著；张可，琚初蔚译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本书出售、求购地址：https://www.jiaokey.com/book/detail/13667468.html</w:t>
      </w:r>
    </w:p>
    <w:p>
      <w:r>
        <w:t>更多相关图书推荐：https://www.jiaokey.com</w:t>
      </w:r>
    </w:p>
    <w:p>
      <w:r>
        <w:t>（美）杰克曼著；张可，琚初蔚译 其他作品：https://www.jiaokey.com/tag/（美）杰克曼著；张可，琚初蔚译.html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关键词搜索：https://www.jiaokey.com/tag/点亮画面  影片照明手册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