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趣味家庭故事  爸爸带我去爬树</w:t>
      </w:r>
    </w:p>
    <w:p>
      <w:r>
        <w:rPr>
          <w:rFonts w:ascii="宋体" w:hAnsi="宋体" w:eastAsia="宋体"/>
          <w:sz w:val="24"/>
        </w:rPr>
        <w:t>班马著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趣味家庭故事  爸爸带我去爬树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本书出售、求购地址：https://www.jiaokey.com/book/detail/13667462.html</w:t>
      </w:r>
    </w:p>
    <w:p>
      <w:r>
        <w:t>更多相关图书推荐：https://www.jiaokey.com</w:t>
      </w:r>
    </w:p>
    <w:p>
      <w:r>
        <w:t>班马著 其他作品：https://www.jiaokey.com/tag/班马著.html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关键词搜索：https://www.jiaokey.com/tag/趣味家庭故事  爸爸带我去爬树.html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