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迷羊  郁达夫小说经典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迷羊  郁达夫小说经典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本书出售、求购地址：https://www.jiaokey.com/book/detail/13667458.html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关键词搜索：https://www.jiaokey.com/tag/短篇小说-小说集-中国-现代-中篇小说.html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