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书名：中国经典图画书  小旅行家</w:t>
      </w:r>
    </w:p>
    <w:p>
      <w:r>
        <w:t>作者：徐应昶主编</w:t>
      </w:r>
    </w:p>
    <w:p>
      <w:r>
        <w:t>出版社：北京:海豚出版社,2014.07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中国经典图画书  小旅行家 评论地址：https://www.jiaokey.com/book/detail/13667445.html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