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这么说就对了</w:t>
      </w:r>
    </w:p>
    <w:p>
      <w:r>
        <w:rPr>
          <w:rFonts w:ascii="宋体" w:hAnsi="宋体" w:eastAsia="宋体"/>
          <w:sz w:val="24"/>
        </w:rPr>
        <w:t>（日）结城优著；郭宝雯译；韦轲绘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这么说就对了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（日）结城优著；郭宝雯译；韦轲绘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本书出售、求购地址：https://www.jiaokey.com/book/detail/13667444.html</w:t>
      </w:r>
    </w:p>
    <w:p>
      <w:r>
        <w:t>更多相关图书推荐：https://www.jiaokey.com</w:t>
      </w:r>
    </w:p>
    <w:p>
      <w:r>
        <w:t>（日）结城优著；郭宝雯译；韦轲绘 其他作品：https://www.jiaokey.com/tag/（日）结城优著；郭宝雯译；韦轲绘.html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关键词搜索：https://www.jiaokey.com/tag/这么说就对了.html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